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76" w:rsidRPr="009D4388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D4388"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E25076" w:rsidRPr="009D4388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D4388">
        <w:rPr>
          <w:rFonts w:ascii="Times New Roman" w:hAnsi="Times New Roman"/>
          <w:b/>
          <w:sz w:val="24"/>
        </w:rPr>
        <w:t>детский сад № 44 «Солнышко» с корпусом № 2 «Калинка»</w:t>
      </w: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Pr="002D7AC1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ТВЕРЖДАЮ</w:t>
      </w:r>
      <w:r w:rsidRPr="002D7AC1">
        <w:rPr>
          <w:rFonts w:ascii="Times New Roman" w:hAnsi="Times New Roman"/>
          <w:sz w:val="24"/>
        </w:rPr>
        <w:t>:</w:t>
      </w:r>
    </w:p>
    <w:p w:rsidR="00E25076" w:rsidRPr="002D7AC1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Pr="002D7AC1">
        <w:rPr>
          <w:rFonts w:ascii="Times New Roman" w:hAnsi="Times New Roman"/>
          <w:sz w:val="24"/>
        </w:rPr>
        <w:t>аведующий МБДОУ</w:t>
      </w:r>
    </w:p>
    <w:p w:rsidR="00E25076" w:rsidRDefault="00E25076" w:rsidP="008B6D0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Pr="002D7AC1">
        <w:rPr>
          <w:rFonts w:ascii="Times New Roman" w:hAnsi="Times New Roman"/>
          <w:sz w:val="24"/>
        </w:rPr>
        <w:t>етский сад</w:t>
      </w:r>
      <w:r>
        <w:rPr>
          <w:rFonts w:ascii="Times New Roman" w:hAnsi="Times New Roman"/>
          <w:sz w:val="24"/>
        </w:rPr>
        <w:t xml:space="preserve"> № 44 «Солнышко» </w:t>
      </w:r>
      <w:r w:rsidRPr="002D7AC1">
        <w:rPr>
          <w:rFonts w:ascii="Times New Roman" w:hAnsi="Times New Roman"/>
          <w:sz w:val="24"/>
        </w:rPr>
        <w:t xml:space="preserve"> </w:t>
      </w:r>
    </w:p>
    <w:p w:rsidR="00E25076" w:rsidRPr="002D7AC1" w:rsidRDefault="00E25076" w:rsidP="008B6D0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      А.Г. Рыжкова</w:t>
      </w:r>
    </w:p>
    <w:p w:rsidR="00E25076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 xml:space="preserve"> </w:t>
      </w: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>План</w:t>
      </w:r>
    </w:p>
    <w:p w:rsidR="00E25076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</w:t>
      </w:r>
      <w:r w:rsidRPr="002D7AC1">
        <w:rPr>
          <w:rFonts w:ascii="Times New Roman" w:hAnsi="Times New Roman"/>
          <w:b/>
          <w:sz w:val="32"/>
        </w:rPr>
        <w:t>ероприятий МБДОУ детский сад №</w:t>
      </w:r>
      <w:r>
        <w:rPr>
          <w:rFonts w:ascii="Times New Roman" w:hAnsi="Times New Roman"/>
          <w:b/>
          <w:sz w:val="32"/>
        </w:rPr>
        <w:t xml:space="preserve"> 44 «Солнышко»</w:t>
      </w:r>
      <w:r w:rsidRPr="002D7AC1">
        <w:rPr>
          <w:rFonts w:ascii="Times New Roman" w:hAnsi="Times New Roman"/>
          <w:b/>
          <w:sz w:val="32"/>
        </w:rPr>
        <w:t xml:space="preserve"> </w:t>
      </w:r>
    </w:p>
    <w:p w:rsidR="00E25076" w:rsidRPr="002D7AC1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 xml:space="preserve">по профилактике жестокого обращения с детьми </w:t>
      </w:r>
    </w:p>
    <w:p w:rsidR="00E25076" w:rsidRPr="002D7AC1" w:rsidRDefault="00E25076" w:rsidP="002D7A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>на 201</w:t>
      </w:r>
      <w:r>
        <w:rPr>
          <w:rFonts w:ascii="Times New Roman" w:hAnsi="Times New Roman"/>
          <w:b/>
          <w:sz w:val="32"/>
        </w:rPr>
        <w:t>6</w:t>
      </w:r>
      <w:r w:rsidRPr="002D7AC1">
        <w:rPr>
          <w:rFonts w:ascii="Times New Roman" w:hAnsi="Times New Roman"/>
          <w:b/>
          <w:sz w:val="32"/>
        </w:rPr>
        <w:t>-201</w:t>
      </w:r>
      <w:r>
        <w:rPr>
          <w:rFonts w:ascii="Times New Roman" w:hAnsi="Times New Roman"/>
          <w:b/>
          <w:sz w:val="32"/>
        </w:rPr>
        <w:t>7</w:t>
      </w:r>
      <w:r w:rsidRPr="002D7AC1">
        <w:rPr>
          <w:rFonts w:ascii="Times New Roman" w:hAnsi="Times New Roman"/>
          <w:b/>
          <w:sz w:val="32"/>
        </w:rPr>
        <w:t xml:space="preserve"> учебный год</w:t>
      </w: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25076" w:rsidRPr="002D7AC1" w:rsidRDefault="00E25076" w:rsidP="0061482F">
      <w:pPr>
        <w:spacing w:after="0" w:line="240" w:lineRule="auto"/>
        <w:rPr>
          <w:rFonts w:ascii="Times New Roman" w:hAnsi="Times New Roman"/>
        </w:rPr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61482F">
      <w:pPr>
        <w:spacing w:after="0" w:line="240" w:lineRule="auto"/>
      </w:pPr>
    </w:p>
    <w:p w:rsidR="00E25076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Согласовано:</w:t>
      </w:r>
    </w:p>
    <w:p w:rsidR="00E25076" w:rsidRPr="002D7AC1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Педагогическом </w:t>
      </w:r>
      <w:r w:rsidRPr="002D7AC1">
        <w:rPr>
          <w:rFonts w:ascii="Times New Roman" w:hAnsi="Times New Roman"/>
          <w:sz w:val="24"/>
        </w:rPr>
        <w:t>Совете</w:t>
      </w:r>
    </w:p>
    <w:p w:rsidR="00E25076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 xml:space="preserve">МБДОУ детский сад № </w:t>
      </w:r>
      <w:r>
        <w:rPr>
          <w:rFonts w:ascii="Times New Roman" w:hAnsi="Times New Roman"/>
          <w:sz w:val="24"/>
        </w:rPr>
        <w:t xml:space="preserve">44 «Солнышко»   </w:t>
      </w:r>
    </w:p>
    <w:p w:rsidR="00E25076" w:rsidRPr="007B242A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30.08.16</w:t>
      </w:r>
      <w:r w:rsidRPr="002D7AC1">
        <w:rPr>
          <w:rFonts w:ascii="Times New Roman" w:hAnsi="Times New Roman"/>
          <w:sz w:val="24"/>
        </w:rPr>
        <w:t xml:space="preserve"> г.  </w:t>
      </w:r>
    </w:p>
    <w:p w:rsidR="00E25076" w:rsidRPr="00BA4C48" w:rsidRDefault="00E25076" w:rsidP="002D7AC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 xml:space="preserve">Протокол № </w:t>
      </w:r>
      <w:r>
        <w:rPr>
          <w:rFonts w:ascii="Times New Roman" w:hAnsi="Times New Roman"/>
          <w:sz w:val="24"/>
        </w:rPr>
        <w:t>1</w:t>
      </w:r>
    </w:p>
    <w:p w:rsidR="00E25076" w:rsidRDefault="00E25076" w:rsidP="0061482F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Default="00E25076" w:rsidP="002D7AC1">
      <w:pPr>
        <w:spacing w:after="0" w:line="240" w:lineRule="auto"/>
      </w:pPr>
    </w:p>
    <w:p w:rsidR="00E25076" w:rsidRPr="002D7AC1" w:rsidRDefault="00E25076" w:rsidP="002D7AC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>Невьянск</w:t>
      </w:r>
    </w:p>
    <w:p w:rsidR="00E25076" w:rsidRDefault="00E25076" w:rsidP="009D438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D7AC1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6</w:t>
      </w:r>
    </w:p>
    <w:tbl>
      <w:tblPr>
        <w:tblW w:w="0" w:type="auto"/>
        <w:tblLook w:val="01E0"/>
      </w:tblPr>
      <w:tblGrid>
        <w:gridCol w:w="4744"/>
        <w:gridCol w:w="4827"/>
      </w:tblGrid>
      <w:tr w:rsidR="00E25076" w:rsidRPr="00E7285D" w:rsidTr="004638D3">
        <w:tc>
          <w:tcPr>
            <w:tcW w:w="5341" w:type="dxa"/>
          </w:tcPr>
          <w:p w:rsidR="00E25076" w:rsidRPr="004638D3" w:rsidRDefault="00E25076" w:rsidP="004638D3">
            <w:pPr>
              <w:spacing w:after="0" w:line="360" w:lineRule="auto"/>
              <w:outlineLvl w:val="0"/>
              <w:rPr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  <w:bookmarkStart w:id="0" w:name="_GoBack"/>
            <w:bookmarkEnd w:id="0"/>
          </w:p>
          <w:p w:rsidR="00E25076" w:rsidRPr="004638D3" w:rsidRDefault="00E25076" w:rsidP="004638D3">
            <w:pPr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38D3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ТКДН и ЗП</w:t>
            </w:r>
          </w:p>
          <w:p w:rsidR="00E25076" w:rsidRPr="004638D3" w:rsidRDefault="00E25076" w:rsidP="004638D3">
            <w:pPr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38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Невьянского района </w:t>
            </w:r>
          </w:p>
          <w:p w:rsidR="00E25076" w:rsidRPr="004638D3" w:rsidRDefault="00E25076" w:rsidP="004638D3">
            <w:pPr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25076" w:rsidRPr="004638D3" w:rsidRDefault="00E25076" w:rsidP="004638D3">
            <w:pPr>
              <w:spacing w:after="0" w:line="36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_____________А.Р</w:t>
            </w:r>
            <w:r w:rsidRPr="004638D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Слобожанина</w:t>
            </w:r>
          </w:p>
          <w:p w:rsidR="00E25076" w:rsidRPr="004638D3" w:rsidRDefault="00E25076" w:rsidP="004638D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5341" w:type="dxa"/>
          </w:tcPr>
          <w:p w:rsidR="00E25076" w:rsidRPr="004638D3" w:rsidRDefault="00E25076" w:rsidP="004638D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УТВЕРЖДЁН</w:t>
            </w:r>
          </w:p>
          <w:p w:rsidR="00E25076" w:rsidRPr="004638D3" w:rsidRDefault="00E25076" w:rsidP="004638D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Приказом МБДОУ</w:t>
            </w:r>
          </w:p>
          <w:p w:rsidR="00E25076" w:rsidRPr="004638D3" w:rsidRDefault="00E25076" w:rsidP="004638D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детский сад 44 «Солнышко»</w:t>
            </w:r>
          </w:p>
          <w:p w:rsidR="00E25076" w:rsidRPr="004638D3" w:rsidRDefault="00E25076" w:rsidP="004638D3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№____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 от «__» ___________2025</w:t>
            </w:r>
          </w:p>
          <w:p w:rsidR="00E25076" w:rsidRPr="004638D3" w:rsidRDefault="00E25076" w:rsidP="004638D3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Заведующий МБДОУ д/с № 44 «Солнышко»</w:t>
            </w:r>
          </w:p>
          <w:p w:rsidR="00E25076" w:rsidRPr="004638D3" w:rsidRDefault="00E25076" w:rsidP="004638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 w:rsidRPr="004638D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___________________Е.В. Носова</w:t>
            </w:r>
          </w:p>
          <w:p w:rsidR="00E25076" w:rsidRPr="004638D3" w:rsidRDefault="00E25076" w:rsidP="004638D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E25076" w:rsidRPr="004638D3" w:rsidRDefault="00E25076" w:rsidP="004638D3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E25076" w:rsidRDefault="00E25076" w:rsidP="000C58D8">
      <w:pPr>
        <w:spacing w:after="0" w:line="240" w:lineRule="auto"/>
        <w:rPr>
          <w:rFonts w:ascii="Times New Roman" w:hAnsi="Times New Roman"/>
          <w:sz w:val="24"/>
        </w:rPr>
      </w:pPr>
    </w:p>
    <w:p w:rsidR="00E25076" w:rsidRPr="002D7AC1" w:rsidRDefault="00E25076" w:rsidP="0057718A">
      <w:pPr>
        <w:spacing w:after="0" w:line="240" w:lineRule="auto"/>
        <w:rPr>
          <w:rFonts w:ascii="Times New Roman" w:hAnsi="Times New Roman"/>
        </w:rPr>
      </w:pPr>
    </w:p>
    <w:p w:rsidR="00E25076" w:rsidRPr="002D7AC1" w:rsidRDefault="00E25076" w:rsidP="005771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>План</w:t>
      </w:r>
    </w:p>
    <w:p w:rsidR="00E25076" w:rsidRDefault="00E25076" w:rsidP="005771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</w:t>
      </w:r>
      <w:r w:rsidRPr="002D7AC1">
        <w:rPr>
          <w:rFonts w:ascii="Times New Roman" w:hAnsi="Times New Roman"/>
          <w:b/>
          <w:sz w:val="32"/>
        </w:rPr>
        <w:t>ероприятий МБДОУ детский сад №</w:t>
      </w:r>
      <w:r>
        <w:rPr>
          <w:rFonts w:ascii="Times New Roman" w:hAnsi="Times New Roman"/>
          <w:b/>
          <w:sz w:val="32"/>
        </w:rPr>
        <w:t xml:space="preserve"> 44 «Солнышко»</w:t>
      </w:r>
      <w:r w:rsidRPr="002D7AC1">
        <w:rPr>
          <w:rFonts w:ascii="Times New Roman" w:hAnsi="Times New Roman"/>
          <w:b/>
          <w:sz w:val="32"/>
        </w:rPr>
        <w:t xml:space="preserve"> </w:t>
      </w:r>
    </w:p>
    <w:p w:rsidR="00E25076" w:rsidRPr="002D7AC1" w:rsidRDefault="00E25076" w:rsidP="005771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 xml:space="preserve">по профилактике жестокого обращения с детьми </w:t>
      </w:r>
    </w:p>
    <w:p w:rsidR="00E25076" w:rsidRPr="002D7AC1" w:rsidRDefault="00E25076" w:rsidP="0057718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2D7AC1">
        <w:rPr>
          <w:rFonts w:ascii="Times New Roman" w:hAnsi="Times New Roman"/>
          <w:b/>
          <w:sz w:val="32"/>
        </w:rPr>
        <w:t>на 20</w:t>
      </w:r>
      <w:r>
        <w:rPr>
          <w:rFonts w:ascii="Times New Roman" w:hAnsi="Times New Roman"/>
          <w:b/>
          <w:sz w:val="32"/>
        </w:rPr>
        <w:t>25</w:t>
      </w:r>
      <w:r w:rsidRPr="002D7AC1">
        <w:rPr>
          <w:rFonts w:ascii="Times New Roman" w:hAnsi="Times New Roman"/>
          <w:b/>
          <w:sz w:val="32"/>
        </w:rPr>
        <w:t>-20</w:t>
      </w:r>
      <w:r>
        <w:rPr>
          <w:rFonts w:ascii="Times New Roman" w:hAnsi="Times New Roman"/>
          <w:b/>
          <w:sz w:val="32"/>
        </w:rPr>
        <w:t>26</w:t>
      </w:r>
      <w:r w:rsidRPr="002D7AC1">
        <w:rPr>
          <w:rFonts w:ascii="Times New Roman" w:hAnsi="Times New Roman"/>
          <w:b/>
          <w:sz w:val="32"/>
        </w:rPr>
        <w:t xml:space="preserve"> учебный год</w:t>
      </w:r>
    </w:p>
    <w:p w:rsidR="00E25076" w:rsidRDefault="00E25076" w:rsidP="0057718A">
      <w:pPr>
        <w:spacing w:after="0" w:line="240" w:lineRule="auto"/>
        <w:rPr>
          <w:rFonts w:ascii="Times New Roman" w:hAnsi="Times New Roman"/>
          <w:sz w:val="24"/>
        </w:rPr>
      </w:pPr>
    </w:p>
    <w:p w:rsidR="00E25076" w:rsidRPr="0022278A" w:rsidRDefault="00E25076" w:rsidP="009D438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4253"/>
        <w:gridCol w:w="1276"/>
        <w:gridCol w:w="1984"/>
        <w:gridCol w:w="549"/>
        <w:gridCol w:w="1152"/>
      </w:tblGrid>
      <w:tr w:rsidR="00E25076" w:rsidRPr="003D487F" w:rsidTr="00D405D0">
        <w:trPr>
          <w:trHeight w:val="176"/>
        </w:trPr>
        <w:tc>
          <w:tcPr>
            <w:tcW w:w="1701" w:type="dxa"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53" w:type="dxa"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E25076" w:rsidRPr="003D487F" w:rsidRDefault="00E25076" w:rsidP="003C13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E25076" w:rsidRPr="003D487F" w:rsidTr="00D405D0">
        <w:trPr>
          <w:trHeight w:val="176"/>
        </w:trPr>
        <w:tc>
          <w:tcPr>
            <w:tcW w:w="1701" w:type="dxa"/>
            <w:vMerge w:val="restart"/>
          </w:tcPr>
          <w:p w:rsidR="00E25076" w:rsidRPr="003D487F" w:rsidRDefault="00E25076" w:rsidP="00E65A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sz w:val="24"/>
                <w:szCs w:val="24"/>
              </w:rPr>
              <w:t>1.Организационная деятельность</w:t>
            </w:r>
          </w:p>
        </w:tc>
        <w:tc>
          <w:tcPr>
            <w:tcW w:w="4253" w:type="dxa"/>
          </w:tcPr>
          <w:p w:rsidR="00E25076" w:rsidRPr="00FA6AA6" w:rsidRDefault="00E25076" w:rsidP="00CA699A">
            <w:pPr>
              <w:pStyle w:val="a"/>
              <w:snapToGrid w:val="0"/>
              <w:jc w:val="both"/>
            </w:pPr>
            <w:r w:rsidRPr="00FA6AA6">
              <w:t xml:space="preserve">Формирование электронного банка </w:t>
            </w:r>
            <w:r>
              <w:t xml:space="preserve">воспитанников из </w:t>
            </w:r>
            <w:r w:rsidRPr="00FA6AA6">
              <w:t>социально-незащищенных семей:</w:t>
            </w:r>
          </w:p>
          <w:p w:rsidR="00E25076" w:rsidRPr="00FA6AA6" w:rsidRDefault="00E25076" w:rsidP="0022278A">
            <w:pPr>
              <w:pStyle w:val="a"/>
              <w:numPr>
                <w:ilvl w:val="0"/>
                <w:numId w:val="5"/>
              </w:numPr>
              <w:jc w:val="both"/>
            </w:pPr>
            <w:r w:rsidRPr="00FA6AA6">
              <w:t xml:space="preserve">неполных семей </w:t>
            </w:r>
          </w:p>
          <w:p w:rsidR="00E25076" w:rsidRPr="003D487F" w:rsidRDefault="00E25076" w:rsidP="0026072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многодетных малоимущих семей </w:t>
            </w:r>
          </w:p>
          <w:p w:rsidR="00E25076" w:rsidRPr="003D487F" w:rsidRDefault="00E25076" w:rsidP="0026072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семей, имеющих детей-инвалидов. </w:t>
            </w:r>
          </w:p>
          <w:p w:rsidR="00E25076" w:rsidRPr="003D487F" w:rsidRDefault="00E25076" w:rsidP="00CA699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семей, где родители являются безработными</w:t>
            </w:r>
          </w:p>
          <w:p w:rsidR="00E25076" w:rsidRPr="003D487F" w:rsidRDefault="00E25076" w:rsidP="00CA699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опекунских и приемных семей</w:t>
            </w:r>
          </w:p>
          <w:p w:rsidR="00E25076" w:rsidRPr="003D487F" w:rsidRDefault="00E25076" w:rsidP="00633A2D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семей, находящихся в социально-опасном положении (СОП).</w:t>
            </w:r>
            <w:r w:rsidRPr="003D487F">
              <w:t xml:space="preserve"> </w:t>
            </w:r>
          </w:p>
          <w:p w:rsidR="00E25076" w:rsidRPr="003D487F" w:rsidRDefault="00E25076" w:rsidP="00633A2D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малоимущих семей</w:t>
            </w:r>
          </w:p>
        </w:tc>
        <w:tc>
          <w:tcPr>
            <w:tcW w:w="1276" w:type="dxa"/>
          </w:tcPr>
          <w:p w:rsidR="00E25076" w:rsidRPr="003D487F" w:rsidRDefault="00E25076" w:rsidP="0022278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E25076" w:rsidRPr="003D487F" w:rsidRDefault="00E25076" w:rsidP="00D80F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Ответственное лицо по делам несовершеннолетних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80FE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6"/>
        </w:trPr>
        <w:tc>
          <w:tcPr>
            <w:tcW w:w="1701" w:type="dxa"/>
            <w:vMerge/>
          </w:tcPr>
          <w:p w:rsidR="00E25076" w:rsidRPr="003D487F" w:rsidRDefault="00E25076" w:rsidP="00E65A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FA6AA6" w:rsidRDefault="00E25076" w:rsidP="00CA699A">
            <w:pPr>
              <w:pStyle w:val="a"/>
              <w:snapToGrid w:val="0"/>
              <w:jc w:val="both"/>
            </w:pPr>
            <w:r w:rsidRPr="00FA6AA6">
              <w:t>Формиров</w:t>
            </w:r>
            <w:r>
              <w:t>ание электронного банка воспитанников</w:t>
            </w:r>
            <w:r w:rsidRPr="00FA6AA6">
              <w:t xml:space="preserve"> из социально-незащищенных семей:</w:t>
            </w:r>
          </w:p>
          <w:p w:rsidR="00E25076" w:rsidRPr="003D487F" w:rsidRDefault="00E25076" w:rsidP="000E3F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Список воспитанников, состоящих на внутрисадовом  учете; </w:t>
            </w:r>
          </w:p>
          <w:p w:rsidR="00E25076" w:rsidRPr="003D487F" w:rsidRDefault="00E25076" w:rsidP="000E3F9D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Список воспитанников  «группы риска».</w:t>
            </w:r>
          </w:p>
        </w:tc>
        <w:tc>
          <w:tcPr>
            <w:tcW w:w="1276" w:type="dxa"/>
          </w:tcPr>
          <w:p w:rsidR="00E25076" w:rsidRPr="003D487F" w:rsidRDefault="00E25076" w:rsidP="000A32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Сентябрь (обновляется ежемесячно)</w:t>
            </w:r>
          </w:p>
        </w:tc>
        <w:tc>
          <w:tcPr>
            <w:tcW w:w="1984" w:type="dxa"/>
          </w:tcPr>
          <w:p w:rsidR="00E25076" w:rsidRPr="003D487F" w:rsidRDefault="00E25076" w:rsidP="000E3F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несовершеннолетних, педагоги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0E3F9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6"/>
        </w:trPr>
        <w:tc>
          <w:tcPr>
            <w:tcW w:w="1701" w:type="dxa"/>
            <w:vMerge/>
          </w:tcPr>
          <w:p w:rsidR="00E25076" w:rsidRPr="003D487F" w:rsidRDefault="00E25076" w:rsidP="00E65A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CA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Составление социального паспорта ДОУ, мониторинг семей «группы риска»</w:t>
            </w:r>
          </w:p>
        </w:tc>
        <w:tc>
          <w:tcPr>
            <w:tcW w:w="1276" w:type="dxa"/>
          </w:tcPr>
          <w:p w:rsidR="00E25076" w:rsidRPr="003D487F" w:rsidRDefault="00E25076">
            <w:pPr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25076" w:rsidRPr="003D487F" w:rsidRDefault="00E25076" w:rsidP="003C1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5076" w:rsidRPr="003D487F" w:rsidRDefault="00E25076" w:rsidP="00D80F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Ответственное лицо по делам несовершеннолетних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80F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6"/>
        </w:trPr>
        <w:tc>
          <w:tcPr>
            <w:tcW w:w="1701" w:type="dxa"/>
            <w:vMerge/>
          </w:tcPr>
          <w:p w:rsidR="00E25076" w:rsidRPr="003D487F" w:rsidRDefault="00E25076" w:rsidP="00E65A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CA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Корректировка электронной базы данных.</w:t>
            </w:r>
          </w:p>
        </w:tc>
        <w:tc>
          <w:tcPr>
            <w:tcW w:w="1276" w:type="dxa"/>
          </w:tcPr>
          <w:p w:rsidR="00E25076" w:rsidRPr="003D487F" w:rsidRDefault="00E25076" w:rsidP="00F53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495D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495D4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6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633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Рассмотрение плана мероприятий и реализации плана на административных совещаниях при заведующем, педсоветах</w:t>
            </w:r>
          </w:p>
        </w:tc>
        <w:tc>
          <w:tcPr>
            <w:tcW w:w="1276" w:type="dxa"/>
          </w:tcPr>
          <w:p w:rsidR="00E25076" w:rsidRPr="003D487F" w:rsidRDefault="00E25076" w:rsidP="00F53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F53A8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Ответственное лицо по делам несовершеннолетних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F53A8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184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633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для родителей в информационных уголках и на сайте ДОУ </w:t>
            </w:r>
          </w:p>
        </w:tc>
        <w:tc>
          <w:tcPr>
            <w:tcW w:w="1276" w:type="dxa"/>
          </w:tcPr>
          <w:p w:rsidR="00E25076" w:rsidRPr="003D487F" w:rsidRDefault="00E25076" w:rsidP="00CA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9A5C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9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A6064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Составление плана работы по профилактике жест</w:t>
            </w:r>
            <w:r>
              <w:rPr>
                <w:rFonts w:ascii="Times New Roman" w:hAnsi="Times New Roman"/>
                <w:sz w:val="24"/>
                <w:szCs w:val="24"/>
              </w:rPr>
              <w:t>окого обращения с детьми на 2025-2026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276" w:type="dxa"/>
          </w:tcPr>
          <w:p w:rsidR="00E25076" w:rsidRPr="003D487F" w:rsidRDefault="00E25076" w:rsidP="00CA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E25076" w:rsidRPr="003D487F" w:rsidRDefault="00E25076" w:rsidP="0026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Заместитель заведующего по ВМР</w:t>
            </w:r>
          </w:p>
          <w:p w:rsidR="00E25076" w:rsidRPr="003D487F" w:rsidRDefault="00E25076" w:rsidP="0026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5076" w:rsidRPr="003D487F" w:rsidRDefault="00E25076" w:rsidP="0026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2"/>
        </w:trPr>
        <w:tc>
          <w:tcPr>
            <w:tcW w:w="1701" w:type="dxa"/>
            <w:vMerge w:val="restart"/>
          </w:tcPr>
          <w:p w:rsidR="00E25076" w:rsidRPr="003D487F" w:rsidRDefault="00E25076" w:rsidP="00E65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2.Профилактическая работа с воспитанниками</w:t>
            </w:r>
          </w:p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Default="00E25076" w:rsidP="00FA6AA6">
            <w:pPr>
              <w:pStyle w:val="a"/>
              <w:jc w:val="both"/>
            </w:pPr>
            <w:r>
              <w:t>Беседы:</w:t>
            </w:r>
          </w:p>
          <w:p w:rsidR="00E25076" w:rsidRDefault="00E25076" w:rsidP="00633A2D">
            <w:pPr>
              <w:pStyle w:val="a"/>
              <w:numPr>
                <w:ilvl w:val="0"/>
                <w:numId w:val="8"/>
              </w:numPr>
              <w:jc w:val="both"/>
            </w:pPr>
            <w:r>
              <w:t>«Моя дружная семья»</w:t>
            </w:r>
          </w:p>
          <w:p w:rsidR="00E25076" w:rsidRDefault="00E25076" w:rsidP="00633A2D">
            <w:pPr>
              <w:pStyle w:val="a"/>
              <w:numPr>
                <w:ilvl w:val="0"/>
                <w:numId w:val="8"/>
              </w:numPr>
              <w:jc w:val="both"/>
            </w:pPr>
            <w:r>
              <w:t xml:space="preserve"> «Взаимоотношения в семье»</w:t>
            </w:r>
          </w:p>
          <w:p w:rsidR="00E25076" w:rsidRDefault="00E25076" w:rsidP="00CF61ED">
            <w:pPr>
              <w:pStyle w:val="a"/>
              <w:numPr>
                <w:ilvl w:val="0"/>
                <w:numId w:val="8"/>
              </w:numPr>
              <w:jc w:val="both"/>
            </w:pPr>
            <w:r>
              <w:t xml:space="preserve"> </w:t>
            </w:r>
            <w:r w:rsidRPr="00CF61ED">
              <w:t>«</w:t>
            </w:r>
            <w:r>
              <w:t xml:space="preserve">О </w:t>
            </w:r>
            <w:r w:rsidRPr="00CF61ED">
              <w:t>правилах поведения  и безопасности на улице»</w:t>
            </w:r>
          </w:p>
          <w:p w:rsidR="00E25076" w:rsidRDefault="00E25076" w:rsidP="000F0A7F">
            <w:pPr>
              <w:pStyle w:val="a"/>
              <w:numPr>
                <w:ilvl w:val="0"/>
                <w:numId w:val="8"/>
              </w:numPr>
              <w:jc w:val="both"/>
            </w:pPr>
            <w:r w:rsidRPr="000F0A7F">
              <w:t>«Вместе тесно, а врозь скучно»</w:t>
            </w:r>
          </w:p>
          <w:p w:rsidR="00E25076" w:rsidRDefault="00E25076" w:rsidP="000F0A7F">
            <w:pPr>
              <w:pStyle w:val="a"/>
              <w:numPr>
                <w:ilvl w:val="0"/>
                <w:numId w:val="8"/>
              </w:numPr>
              <w:jc w:val="both"/>
            </w:pPr>
            <w:r w:rsidRPr="000F0A7F">
              <w:t>«Что я думаю о себе и о других»</w:t>
            </w:r>
          </w:p>
          <w:p w:rsidR="00E25076" w:rsidRPr="00CF61ED" w:rsidRDefault="00E25076" w:rsidP="000F0A7F">
            <w:pPr>
              <w:pStyle w:val="a"/>
              <w:numPr>
                <w:ilvl w:val="0"/>
                <w:numId w:val="8"/>
              </w:numPr>
              <w:jc w:val="both"/>
            </w:pPr>
            <w:r w:rsidRPr="000F0A7F">
              <w:t>«Я среди людей»</w:t>
            </w:r>
          </w:p>
        </w:tc>
        <w:tc>
          <w:tcPr>
            <w:tcW w:w="1276" w:type="dxa"/>
          </w:tcPr>
          <w:p w:rsidR="00E25076" w:rsidRPr="00633A2D" w:rsidRDefault="00E25076" w:rsidP="00FA6AA6">
            <w:pPr>
              <w:pStyle w:val="a"/>
              <w:jc w:val="both"/>
            </w:pPr>
            <w:r>
              <w:t>В течение учебного года</w:t>
            </w:r>
          </w:p>
        </w:tc>
        <w:tc>
          <w:tcPr>
            <w:tcW w:w="1984" w:type="dxa"/>
          </w:tcPr>
          <w:p w:rsidR="00E25076" w:rsidRPr="003D487F" w:rsidRDefault="00E25076" w:rsidP="00633A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2"/>
        </w:trPr>
        <w:tc>
          <w:tcPr>
            <w:tcW w:w="1701" w:type="dxa"/>
            <w:vMerge/>
          </w:tcPr>
          <w:p w:rsidR="00E25076" w:rsidRPr="003D487F" w:rsidRDefault="00E25076" w:rsidP="00E65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C4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Беседы с воспитанниками по выявлению случаев жестокого обращения.</w:t>
            </w:r>
          </w:p>
        </w:tc>
        <w:tc>
          <w:tcPr>
            <w:tcW w:w="1276" w:type="dxa"/>
          </w:tcPr>
          <w:p w:rsidR="00E25076" w:rsidRPr="00633A2D" w:rsidRDefault="00E25076" w:rsidP="00B6197A">
            <w:pPr>
              <w:pStyle w:val="a"/>
              <w:jc w:val="both"/>
            </w:pPr>
            <w:r>
              <w:t>В течение учебного года</w:t>
            </w: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Педагоги, психолог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172"/>
        </w:trPr>
        <w:tc>
          <w:tcPr>
            <w:tcW w:w="1701" w:type="dxa"/>
            <w:vMerge/>
          </w:tcPr>
          <w:p w:rsidR="00E25076" w:rsidRPr="003D487F" w:rsidRDefault="00E25076" w:rsidP="00E65A7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FA6AA6" w:rsidRDefault="00E25076" w:rsidP="003F6845">
            <w:pPr>
              <w:pStyle w:val="a"/>
              <w:jc w:val="both"/>
            </w:pPr>
            <w:r w:rsidRPr="00FA6AA6">
              <w:t xml:space="preserve">Ежедневный контроль за посещением </w:t>
            </w:r>
            <w:r>
              <w:t>воспитанников ДОУ</w:t>
            </w:r>
            <w:r w:rsidRPr="00FA6AA6">
              <w:t xml:space="preserve"> и оперативное принятие мер по выяснению причины пропуск</w:t>
            </w:r>
            <w:r>
              <w:t>ов</w:t>
            </w:r>
            <w:r w:rsidRPr="00FA6AA6">
              <w:t>.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pStyle w:val="a"/>
              <w:jc w:val="both"/>
            </w:pPr>
            <w:r w:rsidRPr="00633A2D"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39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3F68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работа педагогов с 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>воспитанниками</w:t>
            </w: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, находящимися в «группе риска» и находящимися на внутрисадовском учете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pStyle w:val="a"/>
              <w:jc w:val="both"/>
            </w:pPr>
            <w:r w:rsidRPr="00633A2D"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Педагоги, психолог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39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3F684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бесед с воспитанниками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pStyle w:val="a"/>
              <w:jc w:val="both"/>
            </w:pPr>
            <w:r w:rsidRPr="00633A2D">
              <w:t>В течение года</w:t>
            </w: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Педагоги, психолог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39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C4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>День матери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25076" w:rsidRPr="003D487F" w:rsidRDefault="00E25076" w:rsidP="00C4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39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6C4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буклетов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 xml:space="preserve"> по правам детей</w:t>
            </w:r>
          </w:p>
        </w:tc>
        <w:tc>
          <w:tcPr>
            <w:tcW w:w="1276" w:type="dxa"/>
          </w:tcPr>
          <w:p w:rsidR="00E25076" w:rsidRPr="003D487F" w:rsidRDefault="00E25076" w:rsidP="00C4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Педагоги, старший воспитатель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39"/>
        </w:trPr>
        <w:tc>
          <w:tcPr>
            <w:tcW w:w="1701" w:type="dxa"/>
            <w:vMerge w:val="restart"/>
          </w:tcPr>
          <w:p w:rsidR="00E25076" w:rsidRPr="003D487F" w:rsidRDefault="00E25076" w:rsidP="005B1B6E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D48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Ранняя профилактика семейного неблагополучия, работа  с семьей.</w:t>
            </w:r>
          </w:p>
          <w:p w:rsidR="00E25076" w:rsidRPr="003D487F" w:rsidRDefault="00E25076" w:rsidP="005B1B6E">
            <w:pPr>
              <w:ind w:left="3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E25076" w:rsidRPr="003D487F" w:rsidRDefault="00E25076" w:rsidP="005B1B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FA6AA6" w:rsidRDefault="00E25076" w:rsidP="00CA699A">
            <w:pPr>
              <w:pStyle w:val="a"/>
            </w:pPr>
            <w:r>
              <w:t>Н</w:t>
            </w:r>
            <w:r w:rsidRPr="00FA6AA6">
              <w:t>аблюдение за семьями и выявление неблагополучия в семье.</w:t>
            </w:r>
          </w:p>
        </w:tc>
        <w:tc>
          <w:tcPr>
            <w:tcW w:w="1276" w:type="dxa"/>
          </w:tcPr>
          <w:p w:rsidR="00E25076" w:rsidRPr="00633A2D" w:rsidRDefault="00E25076">
            <w:pPr>
              <w:rPr>
                <w:rFonts w:ascii="Times New Roman" w:hAnsi="Times New Roman"/>
                <w:sz w:val="24"/>
                <w:szCs w:val="24"/>
              </w:rPr>
            </w:pPr>
            <w:r w:rsidRPr="00633A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25076" w:rsidRPr="00633A2D" w:rsidRDefault="00E25076" w:rsidP="003C130C">
            <w:pPr>
              <w:pStyle w:val="a"/>
            </w:pPr>
          </w:p>
        </w:tc>
        <w:tc>
          <w:tcPr>
            <w:tcW w:w="1984" w:type="dxa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gridSpan w:val="2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86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CA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Индивидуально-профилактическая работа с семьями, состоящими на различных видах учета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rPr>
                <w:rFonts w:ascii="Times New Roman" w:hAnsi="Times New Roman"/>
                <w:sz w:val="24"/>
                <w:szCs w:val="24"/>
              </w:rPr>
            </w:pPr>
            <w:r w:rsidRPr="00633A2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25076" w:rsidRPr="00633A2D" w:rsidRDefault="00E25076" w:rsidP="00495D44">
            <w:pPr>
              <w:pStyle w:val="a"/>
            </w:pPr>
          </w:p>
        </w:tc>
        <w:tc>
          <w:tcPr>
            <w:tcW w:w="2533" w:type="dxa"/>
            <w:gridSpan w:val="2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несовершеннолетних, педагоги, заведующий</w:t>
            </w:r>
          </w:p>
        </w:tc>
        <w:tc>
          <w:tcPr>
            <w:tcW w:w="1152" w:type="dxa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86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0F0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Участие в выставке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E25076" w:rsidRPr="00633A2D" w:rsidRDefault="00E25076" w:rsidP="00495D44">
            <w:pPr>
              <w:pStyle w:val="a"/>
            </w:pPr>
          </w:p>
        </w:tc>
        <w:tc>
          <w:tcPr>
            <w:tcW w:w="2533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152" w:type="dxa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3F6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Групповые родительские собрания о соблюдении прав детей</w:t>
            </w:r>
          </w:p>
        </w:tc>
        <w:tc>
          <w:tcPr>
            <w:tcW w:w="1276" w:type="dxa"/>
          </w:tcPr>
          <w:p w:rsidR="00E25076" w:rsidRPr="003D487F" w:rsidRDefault="00E25076" w:rsidP="003C1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B619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152" w:type="dxa"/>
          </w:tcPr>
          <w:p w:rsidR="00E25076" w:rsidRPr="003D487F" w:rsidRDefault="00E25076" w:rsidP="00D405D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EE1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Родительское  собрание «</w:t>
            </w: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дошкольников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25076" w:rsidRPr="003D487F" w:rsidRDefault="00E25076">
            <w:pPr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E25076" w:rsidRPr="003D487F" w:rsidRDefault="00E25076" w:rsidP="003C1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E25076" w:rsidRPr="003D487F" w:rsidRDefault="00E25076" w:rsidP="0026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Заместитель заведующего  по ВМР</w:t>
            </w:r>
          </w:p>
        </w:tc>
        <w:tc>
          <w:tcPr>
            <w:tcW w:w="1152" w:type="dxa"/>
          </w:tcPr>
          <w:p w:rsidR="00E25076" w:rsidRPr="003D487F" w:rsidRDefault="00E25076" w:rsidP="0026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3F6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родителей, состоящих на внутрисадовском учете.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pStyle w:val="a"/>
            </w:pPr>
            <w:r w:rsidRPr="00633A2D"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несовершеннолетних, заведующий, психолог</w:t>
            </w:r>
          </w:p>
        </w:tc>
        <w:tc>
          <w:tcPr>
            <w:tcW w:w="1152" w:type="dxa"/>
          </w:tcPr>
          <w:p w:rsidR="00E25076" w:rsidRPr="003D487F" w:rsidRDefault="00E25076" w:rsidP="003F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C35954" w:rsidRDefault="00E25076" w:rsidP="0026072E">
            <w:pPr>
              <w:pStyle w:val="a"/>
            </w:pPr>
            <w:r>
              <w:t>Работа с семьями, уклоняющимися от оплаты за содержание ребенка в детском саду. Включение в работу уведомлений о недопустимости наличия задолженности за посещение ребенком ДОУ.</w:t>
            </w:r>
          </w:p>
        </w:tc>
        <w:tc>
          <w:tcPr>
            <w:tcW w:w="1276" w:type="dxa"/>
          </w:tcPr>
          <w:p w:rsidR="00E25076" w:rsidRPr="00633A2D" w:rsidRDefault="00E25076" w:rsidP="00495D44">
            <w:pPr>
              <w:pStyle w:val="a"/>
            </w:pPr>
            <w:r w:rsidRPr="00633A2D"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495D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Заведующий, педагоги</w:t>
            </w:r>
          </w:p>
        </w:tc>
        <w:tc>
          <w:tcPr>
            <w:tcW w:w="1152" w:type="dxa"/>
          </w:tcPr>
          <w:p w:rsidR="00E25076" w:rsidRPr="003D487F" w:rsidRDefault="00E25076" w:rsidP="00495D4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7B24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трудничество с ТКДН и ЗП, ПДН М</w:t>
            </w:r>
            <w:r w:rsidRPr="003D487F">
              <w:rPr>
                <w:rFonts w:ascii="Times New Roman" w:hAnsi="Times New Roman"/>
                <w:sz w:val="24"/>
                <w:szCs w:val="24"/>
              </w:rPr>
              <w:t>О МВД, службами опеки по профилактике семейного неблагополучия, безнадзорности детей, правонарушений</w:t>
            </w:r>
          </w:p>
        </w:tc>
        <w:tc>
          <w:tcPr>
            <w:tcW w:w="1276" w:type="dxa"/>
          </w:tcPr>
          <w:p w:rsidR="00E25076" w:rsidRPr="003D487F" w:rsidRDefault="00E25076" w:rsidP="00C450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6D06C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несовершеннолетних, заведующий, педагоги</w:t>
            </w:r>
          </w:p>
        </w:tc>
        <w:tc>
          <w:tcPr>
            <w:tcW w:w="1152" w:type="dxa"/>
          </w:tcPr>
          <w:p w:rsidR="00E25076" w:rsidRPr="003D487F" w:rsidRDefault="00E25076" w:rsidP="006D06C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6D06CF">
            <w:pPr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>Сотрудничество с медицинскими работниками по защите детей от жестокого обращения</w:t>
            </w:r>
          </w:p>
        </w:tc>
        <w:tc>
          <w:tcPr>
            <w:tcW w:w="1276" w:type="dxa"/>
          </w:tcPr>
          <w:p w:rsidR="00E25076" w:rsidRPr="003D487F" w:rsidRDefault="00E25076" w:rsidP="00C450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DE3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несовершеннолетних, заведующий, педагоги</w:t>
            </w:r>
          </w:p>
        </w:tc>
        <w:tc>
          <w:tcPr>
            <w:tcW w:w="1152" w:type="dxa"/>
          </w:tcPr>
          <w:p w:rsidR="00E25076" w:rsidRPr="003D487F" w:rsidRDefault="00E25076" w:rsidP="00DE392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5076" w:rsidRPr="003D487F" w:rsidTr="00D405D0">
        <w:trPr>
          <w:trHeight w:val="90"/>
        </w:trPr>
        <w:tc>
          <w:tcPr>
            <w:tcW w:w="1701" w:type="dxa"/>
            <w:vMerge/>
          </w:tcPr>
          <w:p w:rsidR="00E25076" w:rsidRPr="003D487F" w:rsidRDefault="00E25076" w:rsidP="00DE392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E25076" w:rsidRPr="003D487F" w:rsidRDefault="00E25076" w:rsidP="006D06C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7F">
              <w:rPr>
                <w:rFonts w:ascii="Times New Roman" w:hAnsi="Times New Roman"/>
                <w:sz w:val="24"/>
                <w:szCs w:val="24"/>
              </w:rPr>
              <w:t xml:space="preserve">Заседания  Педагогического Совета с постановкой вопроса о снятии и постановке на внутрисадовский учет семей, находящихся в социально опасном положении </w:t>
            </w:r>
          </w:p>
        </w:tc>
        <w:tc>
          <w:tcPr>
            <w:tcW w:w="1276" w:type="dxa"/>
          </w:tcPr>
          <w:p w:rsidR="00E25076" w:rsidRPr="003D487F" w:rsidRDefault="00E25076" w:rsidP="00DE392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33" w:type="dxa"/>
            <w:gridSpan w:val="2"/>
          </w:tcPr>
          <w:p w:rsidR="00E25076" w:rsidRPr="003D487F" w:rsidRDefault="00E25076" w:rsidP="006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487F">
              <w:rPr>
                <w:rFonts w:ascii="Times New Roman" w:hAnsi="Times New Roman"/>
                <w:bCs/>
                <w:sz w:val="24"/>
                <w:szCs w:val="24"/>
              </w:rPr>
              <w:t>Ответственный по делам несовершеннолетних</w:t>
            </w:r>
          </w:p>
        </w:tc>
        <w:tc>
          <w:tcPr>
            <w:tcW w:w="1152" w:type="dxa"/>
          </w:tcPr>
          <w:p w:rsidR="00E25076" w:rsidRPr="003D487F" w:rsidRDefault="00E25076" w:rsidP="006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25076" w:rsidRPr="00E65A74" w:rsidRDefault="00E25076" w:rsidP="001C1E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25076" w:rsidRPr="00E65A74" w:rsidSect="00FA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76" w:rsidRDefault="00E25076" w:rsidP="00B25A32">
      <w:pPr>
        <w:spacing w:after="0" w:line="240" w:lineRule="auto"/>
      </w:pPr>
      <w:r>
        <w:separator/>
      </w:r>
    </w:p>
  </w:endnote>
  <w:endnote w:type="continuationSeparator" w:id="0">
    <w:p w:rsidR="00E25076" w:rsidRDefault="00E25076" w:rsidP="00B2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76" w:rsidRDefault="00E25076" w:rsidP="00B25A32">
      <w:pPr>
        <w:spacing w:after="0" w:line="240" w:lineRule="auto"/>
      </w:pPr>
      <w:r>
        <w:separator/>
      </w:r>
    </w:p>
  </w:footnote>
  <w:footnote w:type="continuationSeparator" w:id="0">
    <w:p w:rsidR="00E25076" w:rsidRDefault="00E25076" w:rsidP="00B25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584"/>
        </w:tabs>
        <w:ind w:left="458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360"/>
      </w:pPr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>
    <w:nsid w:val="00000018"/>
    <w:multiLevelType w:val="multilevel"/>
    <w:tmpl w:val="000000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4">
    <w:nsid w:val="0000001B"/>
    <w:multiLevelType w:val="multilevel"/>
    <w:tmpl w:val="0000001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23F23EDD"/>
    <w:multiLevelType w:val="hybridMultilevel"/>
    <w:tmpl w:val="D86C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E7594"/>
    <w:multiLevelType w:val="hybridMultilevel"/>
    <w:tmpl w:val="F2262B18"/>
    <w:lvl w:ilvl="0" w:tplc="8FA06AA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A32076"/>
    <w:multiLevelType w:val="hybridMultilevel"/>
    <w:tmpl w:val="59DA5B4C"/>
    <w:lvl w:ilvl="0" w:tplc="8FA06AA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A74"/>
    <w:rsid w:val="000964FD"/>
    <w:rsid w:val="000A3222"/>
    <w:rsid w:val="000C58D8"/>
    <w:rsid w:val="000C6F16"/>
    <w:rsid w:val="000E3F9D"/>
    <w:rsid w:val="000F0A7F"/>
    <w:rsid w:val="00137ECA"/>
    <w:rsid w:val="00167D69"/>
    <w:rsid w:val="001C1EDF"/>
    <w:rsid w:val="001C7F1E"/>
    <w:rsid w:val="001F7840"/>
    <w:rsid w:val="00220197"/>
    <w:rsid w:val="0022278A"/>
    <w:rsid w:val="0026072E"/>
    <w:rsid w:val="002667EC"/>
    <w:rsid w:val="002D7AC1"/>
    <w:rsid w:val="00304F41"/>
    <w:rsid w:val="003123AE"/>
    <w:rsid w:val="00362221"/>
    <w:rsid w:val="00376F44"/>
    <w:rsid w:val="003C130C"/>
    <w:rsid w:val="003D487F"/>
    <w:rsid w:val="003F6845"/>
    <w:rsid w:val="00414240"/>
    <w:rsid w:val="00445636"/>
    <w:rsid w:val="004638D3"/>
    <w:rsid w:val="00495D44"/>
    <w:rsid w:val="004D3258"/>
    <w:rsid w:val="005000E8"/>
    <w:rsid w:val="00505070"/>
    <w:rsid w:val="00526A1D"/>
    <w:rsid w:val="0057718A"/>
    <w:rsid w:val="005A32FE"/>
    <w:rsid w:val="005B1B6E"/>
    <w:rsid w:val="005B5F22"/>
    <w:rsid w:val="0061482F"/>
    <w:rsid w:val="00633A2D"/>
    <w:rsid w:val="00681EE1"/>
    <w:rsid w:val="006C11E3"/>
    <w:rsid w:val="006C484C"/>
    <w:rsid w:val="006D06CF"/>
    <w:rsid w:val="00763A6F"/>
    <w:rsid w:val="007B242A"/>
    <w:rsid w:val="007C6BDB"/>
    <w:rsid w:val="00850D4D"/>
    <w:rsid w:val="008B6D04"/>
    <w:rsid w:val="008C05EF"/>
    <w:rsid w:val="009A51FA"/>
    <w:rsid w:val="009A5C72"/>
    <w:rsid w:val="009C6960"/>
    <w:rsid w:val="009D3BBB"/>
    <w:rsid w:val="009D4388"/>
    <w:rsid w:val="00A069E9"/>
    <w:rsid w:val="00A2047A"/>
    <w:rsid w:val="00A47C04"/>
    <w:rsid w:val="00A60640"/>
    <w:rsid w:val="00AE0401"/>
    <w:rsid w:val="00B25A32"/>
    <w:rsid w:val="00B6197A"/>
    <w:rsid w:val="00BA1B1C"/>
    <w:rsid w:val="00BA31A9"/>
    <w:rsid w:val="00BA4C48"/>
    <w:rsid w:val="00BC469D"/>
    <w:rsid w:val="00BE4B09"/>
    <w:rsid w:val="00C06927"/>
    <w:rsid w:val="00C35954"/>
    <w:rsid w:val="00C450BE"/>
    <w:rsid w:val="00C56D99"/>
    <w:rsid w:val="00CA699A"/>
    <w:rsid w:val="00CC10B4"/>
    <w:rsid w:val="00CF61ED"/>
    <w:rsid w:val="00CF79DF"/>
    <w:rsid w:val="00D00D9F"/>
    <w:rsid w:val="00D23098"/>
    <w:rsid w:val="00D3028D"/>
    <w:rsid w:val="00D405D0"/>
    <w:rsid w:val="00D80FEB"/>
    <w:rsid w:val="00D903EE"/>
    <w:rsid w:val="00DA2496"/>
    <w:rsid w:val="00DE392F"/>
    <w:rsid w:val="00E25076"/>
    <w:rsid w:val="00E65A74"/>
    <w:rsid w:val="00E7285D"/>
    <w:rsid w:val="00E96889"/>
    <w:rsid w:val="00EA0C53"/>
    <w:rsid w:val="00EB36CD"/>
    <w:rsid w:val="00EE1C8D"/>
    <w:rsid w:val="00F53A86"/>
    <w:rsid w:val="00F8311E"/>
    <w:rsid w:val="00FA6AA6"/>
    <w:rsid w:val="00FC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E65A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5A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5A32"/>
    <w:rPr>
      <w:rFonts w:cs="Times New Roman"/>
    </w:rPr>
  </w:style>
  <w:style w:type="table" w:customStyle="1" w:styleId="1">
    <w:name w:val="Сетка таблицы1"/>
    <w:uiPriority w:val="99"/>
    <w:rsid w:val="00E7285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locked/>
    <w:rsid w:val="00E728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604</TotalTime>
  <Pages>5</Pages>
  <Words>706</Words>
  <Characters>4025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школа</dc:creator>
  <cp:keywords/>
  <dc:description/>
  <cp:lastModifiedBy>Kukaracha</cp:lastModifiedBy>
  <cp:revision>37</cp:revision>
  <cp:lastPrinted>2025-06-10T04:54:00Z</cp:lastPrinted>
  <dcterms:created xsi:type="dcterms:W3CDTF">2012-03-27T05:06:00Z</dcterms:created>
  <dcterms:modified xsi:type="dcterms:W3CDTF">2025-06-10T04:56:00Z</dcterms:modified>
</cp:coreProperties>
</file>